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86MS0026-01-2024-002183-21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05-0602/2615/2024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18810586231016067832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16.10.2023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18810586231016067832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16.10.2023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27.12.2023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18810586231016067832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16.10.2023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0412365400795006022420171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51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49">
    <w:name w:val="cat-UserDefined grp-32 rplc-49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